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</w:t>
      </w:r>
      <w:r>
        <w:rPr>
          <w:rFonts w:ascii="Times New Roman" w:eastAsia="Times New Roman" w:hAnsi="Times New Roman" w:cs="Times New Roman"/>
          <w:sz w:val="28"/>
          <w:szCs w:val="28"/>
        </w:rPr>
        <w:t>695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Ростиславовича,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Причал при осуществлении принудительного привода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дело просил рассмотреть в 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В.Р.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г./л.д.2/; Рапортом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административного дела,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Ростиславовича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В.Р.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Ханты-Мансийскому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251712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/1504/2025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2">
    <w:name w:val="cat-UserDefined grp-2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